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detailed, accurate graphic representatives of features that appears on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thin, rocky outer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life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layer of Earth under the atmosphere and the oceans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north or south of the equator, measured in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east or west of the prime meridian, measured in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for the group of sciences that deals with Earth and its neighbors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layer of Earth located below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innermost layer of earth located beneath the mantle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2021-10-11T05:48:07Z</dcterms:created>
  <dcterms:modified xsi:type="dcterms:W3CDTF">2021-10-11T05:48:07Z</dcterms:modified>
</cp:coreProperties>
</file>