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"reclaiming" a beach by bringing more sand to replace what was lost due to beach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Eath's continents move over its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wearing away of sand from a beach by waves or currents. Jetties are made to help prevent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downhill movement of a large amount of rocks or soil due to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Earth's outer-most layer; made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layer of rock below Earth's crust. Near the surface it is dolid, beneath that it is melted (magma)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where pieces of the crust (plates)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magma that reaches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dropping sediment in a new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builds up Earth's suface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shaking of the ground caused by the sudden release of energy in the Earth's crust, caused by movement of plates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moving sediment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molten (melted) rock from the Earth's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tears down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remains where past life found in some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body of ice that that moves very slowly down a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 built to hold back water;can be used to produce hydroelectric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physical feature on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thin,narrow wall built from shoreline into the ocean to prevent beach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center,hottest layer of the earth. Divided into Inner Core (solid iron) and Outer Core (liquid iron)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2021-10-11T05:48:09Z</dcterms:created>
  <dcterms:modified xsi:type="dcterms:W3CDTF">2021-10-11T05:48:09Z</dcterms:modified>
</cp:coreProperties>
</file>