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America    </w:t>
      </w:r>
      <w:r>
        <w:t xml:space="preserve">   Atmosphere    </w:t>
      </w:r>
      <w:r>
        <w:t xml:space="preserve">   Abandoned    </w:t>
      </w:r>
      <w:r>
        <w:t xml:space="preserve">   Algae Blooms    </w:t>
      </w:r>
      <w:r>
        <w:t xml:space="preserve">   Dead Sea    </w:t>
      </w:r>
      <w:r>
        <w:t xml:space="preserve">   China    </w:t>
      </w:r>
      <w:r>
        <w:t xml:space="preserve">   Water    </w:t>
      </w:r>
      <w:r>
        <w:t xml:space="preserve">   Forest    </w:t>
      </w:r>
      <w:r>
        <w:t xml:space="preserve">   Scientists    </w:t>
      </w:r>
      <w:r>
        <w:t xml:space="preserve">   Environment    </w:t>
      </w:r>
      <w:r>
        <w:t xml:space="preserve">   Plants    </w:t>
      </w:r>
      <w:r>
        <w:t xml:space="preserve">   Animals    </w:t>
      </w:r>
      <w:r>
        <w:t xml:space="preserve">   Stray    </w:t>
      </w:r>
      <w:r>
        <w:t xml:space="preserve">   Climate Change    </w:t>
      </w:r>
      <w:r>
        <w:t xml:space="preserve">   Global Warming    </w:t>
      </w:r>
      <w:r>
        <w:t xml:space="preserve">   India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2021-10-11T05:48:12Z</dcterms:created>
  <dcterms:modified xsi:type="dcterms:W3CDTF">2021-10-11T05:48:12Z</dcterms:modified>
</cp:coreProperties>
</file>