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Pangea    </w:t>
      </w:r>
      <w:r>
        <w:t xml:space="preserve">   Wegner    </w:t>
      </w:r>
      <w:r>
        <w:t xml:space="preserve">   Coriolis Effect    </w:t>
      </w:r>
      <w:r>
        <w:t xml:space="preserve">   Hawaii    </w:t>
      </w:r>
      <w:r>
        <w:t xml:space="preserve">   Horizons    </w:t>
      </w:r>
      <w:r>
        <w:t xml:space="preserve">   Humidity    </w:t>
      </w:r>
      <w:r>
        <w:t xml:space="preserve">   Local    </w:t>
      </w:r>
      <w:r>
        <w:t xml:space="preserve">   Maritime    </w:t>
      </w:r>
      <w:r>
        <w:t xml:space="preserve">   Oxygen    </w:t>
      </w:r>
      <w:r>
        <w:t xml:space="preserve">   Polar    </w:t>
      </w:r>
      <w:r>
        <w:t xml:space="preserve">   Renewable    </w:t>
      </w:r>
      <w:r>
        <w:t xml:space="preserve">   Revolution    </w:t>
      </w:r>
      <w:r>
        <w:t xml:space="preserve">   Rotation    </w:t>
      </w:r>
      <w:r>
        <w:t xml:space="preserve">   Salinity    </w:t>
      </w:r>
      <w:r>
        <w:t xml:space="preserve">   Science    </w:t>
      </w:r>
      <w:r>
        <w:t xml:space="preserve">   Stationary    </w:t>
      </w:r>
      <w:r>
        <w:t xml:space="preserve">   Unequal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2</dc:title>
  <dcterms:created xsi:type="dcterms:W3CDTF">2021-10-11T05:48:31Z</dcterms:created>
  <dcterms:modified xsi:type="dcterms:W3CDTF">2021-10-11T05:48:31Z</dcterms:modified>
</cp:coreProperties>
</file>