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High, white, and thin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Sheet like clouds that cover most or all of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Masses of cold air and warm air that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humidity is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bits of particle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changing a liquid to a gas.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Clouds that consist of rounded individual cloud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in the liquid state 0 degrees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form of water that falls from a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water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that doesn't produce a temperature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conversion of a vapor directly 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water vapor changing to a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2021-10-11T05:48:12Z</dcterms:created>
  <dcterms:modified xsi:type="dcterms:W3CDTF">2021-10-11T05:48:12Z</dcterms:modified>
</cp:coreProperties>
</file>