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LANDFORMS    </w:t>
      </w:r>
      <w:r>
        <w:t xml:space="preserve">   SUNLIGHT    </w:t>
      </w:r>
      <w:r>
        <w:t xml:space="preserve">   CYCLE    </w:t>
      </w:r>
      <w:r>
        <w:t xml:space="preserve">   OXYGEN    </w:t>
      </w:r>
      <w:r>
        <w:t xml:space="preserve">   AIR    </w:t>
      </w:r>
      <w:r>
        <w:t xml:space="preserve">   BREATHING    </w:t>
      </w:r>
      <w:r>
        <w:t xml:space="preserve">   GEOSPHERE    </w:t>
      </w:r>
      <w:r>
        <w:t xml:space="preserve">   HYDROSPHERE    </w:t>
      </w:r>
      <w:r>
        <w:t xml:space="preserve">   ECOSYSTEMS    </w:t>
      </w:r>
      <w:r>
        <w:t xml:space="preserve">   BIOMES    </w:t>
      </w:r>
      <w:r>
        <w:t xml:space="preserve">   ANIMALS    </w:t>
      </w:r>
      <w:r>
        <w:t xml:space="preserve">   ENERGY    </w:t>
      </w:r>
      <w:r>
        <w:t xml:space="preserve">   RIVER    </w:t>
      </w:r>
      <w:r>
        <w:t xml:space="preserve">   MANTLE    </w:t>
      </w:r>
      <w:r>
        <w:t xml:space="preserve">   ROCKS    </w:t>
      </w:r>
      <w:r>
        <w:t xml:space="preserve">   MINERALS    </w:t>
      </w:r>
      <w:r>
        <w:t xml:space="preserve">   WATER    </w:t>
      </w:r>
      <w:r>
        <w:t xml:space="preserve">   BIOSPHERE    </w:t>
      </w:r>
      <w:r>
        <w:t xml:space="preserve">   LIFE    </w:t>
      </w:r>
      <w:r>
        <w:t xml:space="preserve">   ATMOSPHERE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2021-10-11T05:49:36Z</dcterms:created>
  <dcterms:modified xsi:type="dcterms:W3CDTF">2021-10-11T05:49:36Z</dcterms:modified>
</cp:coreProperties>
</file>