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Alfred Wegener    </w:t>
      </w:r>
      <w:r>
        <w:t xml:space="preserve">   seismic waves    </w:t>
      </w:r>
      <w:r>
        <w:t xml:space="preserve">   rocks    </w:t>
      </w:r>
      <w:r>
        <w:t xml:space="preserve">   tsunami    </w:t>
      </w:r>
      <w:r>
        <w:t xml:space="preserve">   tectonic plates    </w:t>
      </w:r>
      <w:r>
        <w:t xml:space="preserve">   lava    </w:t>
      </w:r>
      <w:r>
        <w:t xml:space="preserve">   ash    </w:t>
      </w:r>
      <w:r>
        <w:t xml:space="preserve">   island    </w:t>
      </w:r>
      <w:r>
        <w:t xml:space="preserve">   magma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2021-10-11T05:49:42Z</dcterms:created>
  <dcterms:modified xsi:type="dcterms:W3CDTF">2021-10-11T05:49:42Z</dcterms:modified>
</cp:coreProperties>
</file>