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developed the theory of continental drift?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plate boundary creates new ocean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plate boundary do the plates scrape or slide against eachother?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type of crust is more denser than the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plate boundary forms a subduction zone?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plate boundaries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molten rock called on the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does the magma in the asthenosphere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state in America is a volcanic chain?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plate boundary causes earthquakes?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molten rock called under Earth's surface?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plate boundary do the plates collide against eachother?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opening of a volcano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place where the earthquake originates from on land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are most of the world's active volcanoes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plate boundary forms mid-ocean ridges?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plate boundary do the plates divide, or move away from eachother?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results when an underwater subduction zone and the top plate pops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type of plate boundary creates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plate boundary creates a fault?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2021-10-11T05:48:16Z</dcterms:created>
  <dcterms:modified xsi:type="dcterms:W3CDTF">2021-10-11T05:48:16Z</dcterms:modified>
</cp:coreProperties>
</file>