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meteorologist    </w:t>
      </w:r>
      <w:r>
        <w:t xml:space="preserve">   hygrometer    </w:t>
      </w:r>
      <w:r>
        <w:t xml:space="preserve">   cirrus    </w:t>
      </w:r>
      <w:r>
        <w:t xml:space="preserve">   clouds    </w:t>
      </w:r>
      <w:r>
        <w:t xml:space="preserve">   air    </w:t>
      </w:r>
      <w:r>
        <w:t xml:space="preserve">   moisture    </w:t>
      </w:r>
      <w:r>
        <w:t xml:space="preserve">   humidity    </w:t>
      </w:r>
      <w:r>
        <w:t xml:space="preserve">   molecules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rain    </w:t>
      </w:r>
      <w:r>
        <w:t xml:space="preserve">   water    </w:t>
      </w:r>
      <w:r>
        <w:t xml:space="preserve">   terra    </w:t>
      </w:r>
      <w:r>
        <w:t xml:space="preserve">   storage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2021-10-11T05:48:17Z</dcterms:created>
  <dcterms:modified xsi:type="dcterms:W3CDTF">2021-10-11T05:48:17Z</dcterms:modified>
</cp:coreProperties>
</file>