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waves given off by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supercontinent that existed 200- 300 millions of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on the earth's surface lying directly above the focus, or the origin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Molten material that has cooled at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aftershock waves that pass through the earth's surface, but can't pass through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that Earth's surface is covered by a dozen plates that converge and diverge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shaking of lithosphere when rocks are displaced.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volcano that is not currently erupting but has in the past and may still erupt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Molten material that has cooled below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transform plate boundary along the west coast of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volcano that is no longer 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waves in an earthquake to go through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used to detect and record seismic or earthquake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whole crust and the uppermost portion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crack in the Earth's surface caused by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innermost zone of earth's core, which is thought to be composed of iron and nickel in a solid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mound or mountain composed of extrusive igneous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fast large wavelength ocean wave or waves produced by impact events and disturbances of the ocean floor caused by earthquakes, volcanic eruptions, or landslides.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2021-10-11T05:48:21Z</dcterms:created>
  <dcterms:modified xsi:type="dcterms:W3CDTF">2021-10-11T05:48:21Z</dcterms:modified>
</cp:coreProperties>
</file>