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rock is located farthest away from the mid- 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very large landmass also called super continent is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plate boundary when two plates collide or run into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plant fossil found in many continents including Africa, Australia, South America, and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 plate boundarys usually have major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the inner core is solid is because of extreme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evidence that proves Africa was once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evidence that Russia was once warm is _____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thing Henry Hess used to map out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landmass with a rift valley through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Earths crust and mantle are broken into pieces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slow movement of the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plate boundary that happens when two plates slide past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reptile fossil found in South America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plate boundary that tears the earth apart or divides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earths layer that is hard and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_____ energy inside earth moves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Earths interior layer that is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pushed through a rift valley forms seafloor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fellow who thought all the continents were once all joined together into one continent.</w:t>
            </w:r>
          </w:p>
        </w:tc>
      </w:tr>
    </w:tbl>
    <w:p>
      <w:pPr>
        <w:pStyle w:val="WordBankLarge"/>
      </w:pPr>
      <w:r>
        <w:t xml:space="preserve">   Pangaea    </w:t>
      </w:r>
      <w:r>
        <w:t xml:space="preserve">   Heat    </w:t>
      </w:r>
      <w:r>
        <w:t xml:space="preserve">   Divergent Plate Boundary    </w:t>
      </w:r>
      <w:r>
        <w:t xml:space="preserve">   Convergent Plate Boundary    </w:t>
      </w:r>
      <w:r>
        <w:t xml:space="preserve">   Alfred Wegener     </w:t>
      </w:r>
      <w:r>
        <w:t xml:space="preserve">   Sonar    </w:t>
      </w:r>
      <w:r>
        <w:t xml:space="preserve">   Continental Drift    </w:t>
      </w:r>
      <w:r>
        <w:t xml:space="preserve">   Pressure     </w:t>
      </w:r>
      <w:r>
        <w:t xml:space="preserve">   Mesosaurus     </w:t>
      </w:r>
      <w:r>
        <w:t xml:space="preserve">   Glossopteris    </w:t>
      </w:r>
      <w:r>
        <w:t xml:space="preserve">   Oldest    </w:t>
      </w:r>
      <w:r>
        <w:t xml:space="preserve">   Transform Plate Boundary    </w:t>
      </w:r>
      <w:r>
        <w:t xml:space="preserve">   Glaciers     </w:t>
      </w:r>
      <w:r>
        <w:t xml:space="preserve">   Coal    </w:t>
      </w:r>
      <w:r>
        <w:t xml:space="preserve">   Lithosphere    </w:t>
      </w:r>
      <w:r>
        <w:t xml:space="preserve">   Outer Core     </w:t>
      </w:r>
      <w:r>
        <w:t xml:space="preserve">   Plates    </w:t>
      </w:r>
      <w:r>
        <w:t xml:space="preserve">   Spreading    </w:t>
      </w:r>
      <w:r>
        <w:t xml:space="preserve">   Iceland 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2021-10-11T05:48:28Z</dcterms:created>
  <dcterms:modified xsi:type="dcterms:W3CDTF">2021-10-11T05:48:28Z</dcterms:modified>
</cp:coreProperties>
</file>