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boundary between the mantle and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of flat deep ocean basins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layer of sedimentary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earth's earliest confirmed super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sunlit pelagic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shallow part of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ocean waters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measures wind speed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scale measuring earthquakes based on their total moment release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occurring without transfer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middle pelagic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depressed fault between two normal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measures elevation with scale 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underwater topography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vehicle to explore the deep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pelagic zone where no sunlight reaches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rock that water easily moves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crust that has risen between two normal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erosion of glaciers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</dc:title>
  <dcterms:created xsi:type="dcterms:W3CDTF">2021-10-11T05:48:32Z</dcterms:created>
  <dcterms:modified xsi:type="dcterms:W3CDTF">2021-10-11T05:48:32Z</dcterms:modified>
</cp:coreProperties>
</file>