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hawks    </w:t>
      </w:r>
      <w:r>
        <w:t xml:space="preserve">   hartfield    </w:t>
      </w:r>
      <w:r>
        <w:t xml:space="preserve">   surface    </w:t>
      </w:r>
      <w:r>
        <w:t xml:space="preserve">   waves    </w:t>
      </w:r>
      <w:r>
        <w:t xml:space="preserve">   vibrations    </w:t>
      </w:r>
      <w:r>
        <w:t xml:space="preserve">   magnitude    </w:t>
      </w:r>
      <w:r>
        <w:t xml:space="preserve">   seismic    </w:t>
      </w:r>
      <w:r>
        <w:t xml:space="preserve">   mercalli    </w:t>
      </w:r>
      <w:r>
        <w:t xml:space="preserve">   richter    </w:t>
      </w:r>
      <w:r>
        <w:t xml:space="preserve">   epicenter    </w:t>
      </w:r>
      <w:r>
        <w:t xml:space="preserve">   focus    </w:t>
      </w:r>
      <w:r>
        <w:t xml:space="preserve">   fault    </w:t>
      </w:r>
      <w:r>
        <w:t xml:space="preserve">   transform    </w:t>
      </w:r>
      <w:r>
        <w:t xml:space="preserve">   divergent    </w:t>
      </w:r>
      <w:r>
        <w:t xml:space="preserve">   convergent    </w:t>
      </w:r>
      <w:r>
        <w:t xml:space="preserve">   shearing    </w:t>
      </w:r>
      <w:r>
        <w:t xml:space="preserve">   compression    </w:t>
      </w:r>
      <w:r>
        <w:t xml:space="preserve">   tension    </w:t>
      </w:r>
      <w:r>
        <w:t xml:space="preserve">   stress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2021-10-11T05:47:53Z</dcterms:created>
  <dcterms:modified xsi:type="dcterms:W3CDTF">2021-10-11T05:47:53Z</dcterms:modified>
</cp:coreProperties>
</file>