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Science 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 is farthest from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Greek to believe in a sun-centered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average distance between the earth and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 is closest to the 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apparent westward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Kepler discover that the orbit of mars around the sun is not a perfect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representing the earth as the center, as in former astronomical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Turning and or spinning of a body on its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science that studies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motion of the body, such as a planet or moon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Astronomy</dc:title>
  <dcterms:created xsi:type="dcterms:W3CDTF">2021-10-11T05:48:08Z</dcterms:created>
  <dcterms:modified xsi:type="dcterms:W3CDTF">2021-10-11T05:48:08Z</dcterms:modified>
</cp:coreProperties>
</file>