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Astronomy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galaxy full of dim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process when two or more low-mass nuclei join together to form or fuse another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small dense star that is typically the size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stars that are close together relative to surrounding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star types to which most stars belong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large and red star of high luminosity and low surface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rapidly spinning neutron star that emits pulses of radio and optical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spiral galaxy that our solar system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galaxy in which the stars and our solar system are in one or more spiral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theory that the universe began with a huge explosion and left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type of galaxy having an approximately ellipsoidal shape and a smooth, nearly featureless brightness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luminous object that produces energy at a high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gigantic explosion in which it was caused  by a massive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large group of stars,dust,and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Astronomy Standards</dc:title>
  <dcterms:created xsi:type="dcterms:W3CDTF">2021-10-11T05:48:15Z</dcterms:created>
  <dcterms:modified xsi:type="dcterms:W3CDTF">2021-10-11T05:48:15Z</dcterms:modified>
</cp:coreProperties>
</file>