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Ch5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streams in which nearly parallel tributaries occupy valleys cut in folded stata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surface water through into rock or soil through cracks and pore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area that contributes water to a 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stream system that resembles the pattern of a branching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that flows over the land rather than infiltrating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transforming a liquid into a gas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combined effect of evaporation and transpiration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release of water vapor to the atmosphere by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unending movement of water through evaporation, precipitation, and runoff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streams running in all directions away from a central elevated structure, such as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imaginery line that separates the drainage of two streams; often found along a ridge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Ch5 Vocab</dc:title>
  <dcterms:created xsi:type="dcterms:W3CDTF">2021-10-11T05:49:33Z</dcterms:created>
  <dcterms:modified xsi:type="dcterms:W3CDTF">2021-10-11T05:49:33Z</dcterms:modified>
</cp:coreProperties>
</file>