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Chapter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Longitude lines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you go West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Tick marks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Hydrosphere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Longitude lines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Latitude lines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between each contour line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true shape of the Earth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same line of longitude you have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Atmosphere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you go East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closer together mean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Latitude lines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Lithosphere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altitude of Polaris equals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isoline is a line that connects points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circls inside circles indicates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Chapter 2 Crossword</dc:title>
  <dcterms:created xsi:type="dcterms:W3CDTF">2021-10-11T05:48:50Z</dcterms:created>
  <dcterms:modified xsi:type="dcterms:W3CDTF">2021-10-11T05:48:50Z</dcterms:modified>
</cp:coreProperties>
</file>