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Science: Chapter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ridge made up of mostly coarse sediments that parrells some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moves by twisting and turning through interconnected small openings; moves more slowly when pores are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level of saturation zone of groundwater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hole bored into the zone of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zone where all open spaces in sediment and rock are completely filled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discharge of a stream becomes so great that it exceeds the capacity of its channel and overflows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water is pumped out of most wells and water rises on its own and may over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a stream's load of solid material that is made up of sediment too large to be carried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naturally formed underground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ability to release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or area that contributes water to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intermittent not spring or fountain in which a column of water shoots up with great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stream is the maximum load it can carry or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accumulation of sediment formed where a stream enters and lake or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depression produced in a region where soluble rock has been removed by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volume of open spaces in rock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imaginary line that separates the drainage basins of one stream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when the water table intersects the ground surface; flow of groundwater that emerges naturally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Sorted material deposited by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 or soil through which groundwater moves easily </w:t>
            </w:r>
          </w:p>
        </w:tc>
      </w:tr>
    </w:tbl>
    <w:p>
      <w:pPr>
        <w:pStyle w:val="WordBankLarge"/>
      </w:pPr>
      <w:r>
        <w:t xml:space="preserve">   alluvium    </w:t>
      </w:r>
      <w:r>
        <w:t xml:space="preserve">   aquifer    </w:t>
      </w:r>
      <w:r>
        <w:t xml:space="preserve">   artesian wall    </w:t>
      </w:r>
      <w:r>
        <w:t xml:space="preserve">   bed load    </w:t>
      </w:r>
      <w:r>
        <w:t xml:space="preserve">   capacity    </w:t>
      </w:r>
      <w:r>
        <w:t xml:space="preserve">   cavern    </w:t>
      </w:r>
      <w:r>
        <w:t xml:space="preserve">   delta    </w:t>
      </w:r>
      <w:r>
        <w:t xml:space="preserve">   divide     </w:t>
      </w:r>
      <w:r>
        <w:t xml:space="preserve">   drainage basin    </w:t>
      </w:r>
      <w:r>
        <w:t xml:space="preserve">   flood    </w:t>
      </w:r>
      <w:r>
        <w:t xml:space="preserve">   geyser    </w:t>
      </w:r>
      <w:r>
        <w:t xml:space="preserve">   groundwater    </w:t>
      </w:r>
      <w:r>
        <w:t xml:space="preserve">   natural levee    </w:t>
      </w:r>
      <w:r>
        <w:t xml:space="preserve">   permeability     </w:t>
      </w:r>
      <w:r>
        <w:t xml:space="preserve">   porosity    </w:t>
      </w:r>
      <w:r>
        <w:t xml:space="preserve">   sinkhole    </w:t>
      </w:r>
      <w:r>
        <w:t xml:space="preserve">   spring    </w:t>
      </w:r>
      <w:r>
        <w:t xml:space="preserve">   water table     </w:t>
      </w:r>
      <w:r>
        <w:t xml:space="preserve">   well    </w:t>
      </w:r>
      <w:r>
        <w:t xml:space="preserve">   zone of saturation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Science: Chapter 6 Vocab</dc:title>
  <dcterms:created xsi:type="dcterms:W3CDTF">2021-10-11T05:48:56Z</dcterms:created>
  <dcterms:modified xsi:type="dcterms:W3CDTF">2021-10-11T05:48:56Z</dcterms:modified>
</cp:coreProperties>
</file>