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elastic wave in the earth produced by an earthquake or other means. 3 types S, P,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plate tectonics separated each of the component continents into their current configuration.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fold of rock layers that slope downward on both sides of a common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the Earth's magnetic field resulting in the magnetic north being aligned with the geographic south, and the magnetic south being aligned with the geographic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in a longitudinal wave where the particles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biggest crash scene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theory explaining the structure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gap or space made by cleaving or splitting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formation of new areas of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on a map joining points of equal height above or below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detailed description or representation on a map of the natural and artificial features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tectonic boundary where two plates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mountain or hill, pours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any of the various weathering processes that cause physical disintegration of exposed rock without any change in the chemical composition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magnetic equivalent of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away from each other and new crust is forming from magma that rises to the Earth's surface between the two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shaking of the surface of the Earth, resulting from the sudden release of energy in the Earth's lithosphere that creates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 of rock layers that slope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map marked with contour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crust, mantle, outer core,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basic law of geochronology, stating that in any undisturbed sequence of rocks deposited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bend in a layer of rock or in another planar feature such as foliation or the cleavage of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geological processes, such as tectonic plate movement and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erosion or disintegration of rocks, building materials, caused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associated with, or form, the boundaries between Earth's tectonic plates.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plates slide sideways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tectonic boundary where two plates are moving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physical disintegration and chemical decomposition of earth materials at or near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long, seismically active submarine ridge system situated in the middle of an ocean basin.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Concepts</dc:title>
  <dcterms:created xsi:type="dcterms:W3CDTF">2021-10-11T05:49:38Z</dcterms:created>
  <dcterms:modified xsi:type="dcterms:W3CDTF">2021-10-11T05:49:38Z</dcterms:modified>
</cp:coreProperties>
</file>