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Concepts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tectonic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crack, split, or break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where large moving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hypothetical super continent that included all current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state of being squished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new areas of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boundaries mark the collision between two of the planet's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movement of the continents across the Earth’s surface through geological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includes the inner and outer core, and other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explaining the structure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seismically active submarine ride system in the middle of an ocean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or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linear feature that exists between two tectonic plates that are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where plates slide sideways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Concepts Answer Key</dc:title>
  <dcterms:created xsi:type="dcterms:W3CDTF">2021-10-11T05:49:01Z</dcterms:created>
  <dcterms:modified xsi:type="dcterms:W3CDTF">2021-10-11T05:49:01Z</dcterms:modified>
</cp:coreProperties>
</file>