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map marked with contour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mountain or hill, typically conical, having a crater or vent through which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geological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reduction in volume of the fuel mixture in an internal combustion engine before ignition.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crack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sudden and violent shaking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places where plates slide sideways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gradual movement of the continents across the earth's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it is the biggest crash scene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linear feature that exists between two tectonic plates that are moving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tectonic boundary where two plates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hypothetical super continent that included all current land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on a map joining points of equal height above or below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crack, split, or break in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Concepts</dc:title>
  <dcterms:created xsi:type="dcterms:W3CDTF">2021-10-11T05:49:05Z</dcterms:created>
  <dcterms:modified xsi:type="dcterms:W3CDTF">2021-10-11T05:49:05Z</dcterms:modified>
</cp:coreProperties>
</file>