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angular, sharply pointed mountain peak which results from the cirque erosion due to multiple glaciers diverging from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Borders embedded in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steeping down and freezes to lock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slowly moving mass or river of ice formed by the accumulation and compaction of snow on mountains or near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Rounded Crystal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mountain lake.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light fluffy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deposited directly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Fragments of rock that get pried and made part of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narrow, deep inlet of the sea between high cliffs, as in Norway and Iceland, typically formed by submergence of a glaciated valley.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2021-10-11T05:48:18Z</dcterms:created>
  <dcterms:modified xsi:type="dcterms:W3CDTF">2021-10-11T05:48:18Z</dcterms:modified>
</cp:coreProperties>
</file>