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movement which the plates moved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when plates are compressed which an effect of diastrophism.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Fertile part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mountain building when two 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variety of species and abundance of each in a certain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colored igeneous rocks and has a coarse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disturbance in water caused by wind pressing the surface of water or undersea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Evaporation of water from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shaking or trembling of the crust caused by shifting of rocks beneath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boundary movements which the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classification of rocks that is solidified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Gaseous part that envelops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 species that is confined to a small geographical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2021-10-11T05:48:45Z</dcterms:created>
  <dcterms:modified xsi:type="dcterms:W3CDTF">2021-10-11T05:48:45Z</dcterms:modified>
</cp:coreProperties>
</file>