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heating and cooling of the Earth's mantle. Where the fluids rise and sink in a cycle motion due to difference in density and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thing outermost layer of the Earth, part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upper part of the Earth's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innermost part of the Earth,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rigid, outer part of the Earth. Consisting of the crust and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known as secondary waves, these waves arrive second, but they are highly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two tectonic plates move away from one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where two tectonic plates are colliding into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broken pieces of the lithosphere which float on the Earth's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proposed the theory of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two tectonic plates slide horizontally past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layer inside the Earth located between the crust and the outer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primary waves, these waves arrive first, but don't cause much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geologists that confirmed Wegener's theory of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layer inside the Earth located below the lithosphere and the asthenosphere, also a part of the mantle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Crossword</dc:title>
  <dcterms:created xsi:type="dcterms:W3CDTF">2021-10-11T05:48:47Z</dcterms:created>
  <dcterms:modified xsi:type="dcterms:W3CDTF">2021-10-11T05:48:47Z</dcterms:modified>
</cp:coreProperties>
</file>