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variety of life in the world or in a particular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fog or haze combined with smoke and other atmospheric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or substances such as minerals, forests, water, and fertile land that occur in nature and can be used for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thick O3 layer which protects us from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commercially valueless material in which ore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fertile land becomes desert, typically as a result of drought, deforestation, or inappropriate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gradual increase of the earth's overall temp. attributed to by the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naturally occurring mineral containing a valuable constituent (such as metal) for which it is mined and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solid rock underlying loose deposits such as soil or alluvium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rainfall made sufficiently acidic by atmospheric pollution that it causes environmental harm, typically to forests and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quantity of people earth and its resources can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resource which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cultivation of a single crop in a given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source of pollution can be identified and traced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 of toxic chemicals into the atmosphere which deplete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that affects the size of a population independent or regardless of the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pollution which doesn't have one identifiable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material or structure formed from loosely compacted mass of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factor whose effects on the size or growth of population vary with the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rapid growth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either naturally occurring or deliberately introduced microorganisms or other forms of life to consume and break down environmental pollutants, in order to clean up a polluted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resource such as coal, gas, or oil that, once consumed,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removing salt from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cultivation of waste land or land formerly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maximum level at which a natural resource can be routinely exploited without long-term depletion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clearing a wide range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which causes pollution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</dc:title>
  <dcterms:created xsi:type="dcterms:W3CDTF">2021-10-11T05:48:54Z</dcterms:created>
  <dcterms:modified xsi:type="dcterms:W3CDTF">2021-10-11T05:48:54Z</dcterms:modified>
</cp:coreProperties>
</file>