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 Science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Mostly iron.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Sediments go through compaction and cementation to form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Outermost chemical layer of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Strong, lower part of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Rock is exposed to heat and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Tectonic plates collide.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deeper you go in, the higher the temperature and pressure get.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Produces the Earth's magnetic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Builds up/creates features on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Shows elevation and surface features on Earth.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Tears down/destroys features on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Tectonic plates slide past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tectonic plates collide and the denser plate sinks into this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caused by hot rock rising and cooling, horizontally spreading out, and sinking back into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 pressure causes it to be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crust and upper most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Tectonic plates separate.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 of plastic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Forms when magma or lava cool and harden.</w:t>
            </w:r>
          </w:p>
        </w:tc>
      </w:tr>
    </w:tbl>
    <w:p>
      <w:pPr>
        <w:pStyle w:val="WordBankLarge"/>
      </w:pPr>
      <w:r>
        <w:t xml:space="preserve">   Crust    </w:t>
      </w:r>
      <w:r>
        <w:t xml:space="preserve">   Topographic Maps    </w:t>
      </w:r>
      <w:r>
        <w:t xml:space="preserve">   Mantle    </w:t>
      </w:r>
      <w:r>
        <w:t xml:space="preserve">   Core    </w:t>
      </w:r>
      <w:r>
        <w:t xml:space="preserve">   Lithosphere    </w:t>
      </w:r>
      <w:r>
        <w:t xml:space="preserve">   Asthenosphere    </w:t>
      </w:r>
      <w:r>
        <w:t xml:space="preserve">   Mesosphere    </w:t>
      </w:r>
      <w:r>
        <w:t xml:space="preserve">   Outer Core    </w:t>
      </w:r>
      <w:r>
        <w:t xml:space="preserve">   Inner Core    </w:t>
      </w:r>
      <w:r>
        <w:t xml:space="preserve">   Convergent    </w:t>
      </w:r>
      <w:r>
        <w:t xml:space="preserve">   Divergent    </w:t>
      </w:r>
      <w:r>
        <w:t xml:space="preserve">   Transform    </w:t>
      </w:r>
      <w:r>
        <w:t xml:space="preserve">   Convection Current    </w:t>
      </w:r>
      <w:r>
        <w:t xml:space="preserve">   Subduction Zone    </w:t>
      </w:r>
      <w:r>
        <w:t xml:space="preserve">   Igneous Rock    </w:t>
      </w:r>
      <w:r>
        <w:t xml:space="preserve">   Sedimentary Rock    </w:t>
      </w:r>
      <w:r>
        <w:t xml:space="preserve">   Metamorphic Rock    </w:t>
      </w:r>
      <w:r>
        <w:t xml:space="preserve">   Constructive Process    </w:t>
      </w:r>
      <w:r>
        <w:t xml:space="preserve">   Destructive Process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 Crossword Puzzle</dc:title>
  <dcterms:created xsi:type="dcterms:W3CDTF">2021-10-11T05:49:31Z</dcterms:created>
  <dcterms:modified xsi:type="dcterms:W3CDTF">2021-10-11T05:49:31Z</dcterms:modified>
</cp:coreProperties>
</file>