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Earth Science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tblGrid>
      <w:tr>
        <w:trPr>
          <w:trHeight w:val="500" w:hRule="atLeast"/>
        </w:trPr>
        <w:tc>
          <w:p/>
        </w:tc>
        <w:tc>
          <w:p/>
        </w:tc>
        <w:tc>
          <w:p/>
        </w:tc>
        <w:tc>
          <w:p/>
        </w:tc>
        <w:tc>
          <w:p/>
        </w:tc>
        <w:tc>
          <w:p/>
        </w:tc>
        <w:tc>
          <w:p/>
        </w:tc>
        <w:tc>
          <w:p/>
        </w:tc>
        <w:tc>
          <w:tcPr>
            <w:tcBorders>
              <w:top w:val="single"/>
              <w:bottom w:val="single"/>
              <w:left w:val="single"/>
              <w:right w:val="single"/>
            </w:tcBorders>
            <w:vAlign w:val="top"/>
          </w:tcPr>
          <w:p>
            <w:pPr>
              <w:pStyle w:val="CrossgridMedium"/>
            </w:pPr>
            <w:r>
              <w:t xml:space="preserve">1</w:t>
            </w:r>
          </w:p>
        </w:tc>
        <w:tc>
          <w:p/>
        </w:tc>
        <w:tc>
          <w:p/>
        </w:tc>
        <w:tc>
          <w:p/>
        </w:tc>
        <w:tc>
          <w:p/>
        </w:tc>
        <w:tc>
          <w:p/>
        </w:tc>
        <w:tc>
          <w:p/>
        </w:tc>
      </w:tr>
      <w:tr>
        <w:trPr>
          <w:trHeight w:val="500" w:hRule="atLeast"/>
        </w:trPr>
        <w:tc>
          <w:tcPr>
            <w:tcBorders>
              <w:top w:val="single"/>
              <w:bottom w:val="single"/>
              <w:left w:val="single"/>
              <w:right w:val="single"/>
            </w:tcBorders>
            <w:vAlign w:val="top"/>
          </w:tcPr>
          <w:p>
            <w:pPr>
              <w:pStyle w:val="CrossgridMedium"/>
            </w:pPr>
            <w:r>
              <w:t xml:space="preserve">2</w:t>
            </w: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3</w:t>
            </w:r>
          </w:p>
        </w:tc>
        <w:tc>
          <w:p/>
        </w:tc>
        <w:tc>
          <w:p/>
        </w:tc>
        <w:tc>
          <w:p/>
        </w:tc>
        <w:tc>
          <w:p/>
        </w:tc>
      </w:tr>
      <w:tr>
        <w:trPr>
          <w:trHeight w:val="5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Medium"/>
            </w:pPr>
            <w:r>
              <w:t xml:space="preserve">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5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Medium"/>
            </w:pPr>
            <w:r>
              <w:t xml:space="preserve">6</w:t>
            </w:r>
          </w:p>
        </w:tc>
      </w:tr>
      <w:tr>
        <w:trPr>
          <w:trHeight w:val="5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7</w:t>
            </w:r>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pPr>
              <w:pStyle w:val="CrossgridMedium"/>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Medium"/>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Medium"/>
            </w:pPr>
            <w:r>
              <w:t xml:space="preserve">10</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Medium"/>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5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500" w:hRule="atLeast"/>
        </w:trPr>
        <w:tc>
          <w:p/>
        </w:tc>
        <w:tc>
          <w:p/>
        </w:tc>
        <w:tc>
          <w:tcPr>
            <w:tcBorders>
              <w:top w:val="single"/>
              <w:bottom w:val="single"/>
              <w:left w:val="single"/>
              <w:right w:val="single"/>
            </w:tcBorders>
            <w:vAlign w:val="top"/>
          </w:tcPr>
          <w:p>
            <w:pPr>
              <w:pStyle w:val="CrossgridMedium"/>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bl>
    <w:p>
      <w:pPr>
        <w:pStyle w:val="CluesMedium"/>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Medium"/>
            </w:pPr>
            <w:r>
              <w:rPr>
                <w:b w:val="true"/>
                <w:bCs w:val="true"/>
              </w:rPr>
              <w:t xml:space="preserve">Across</w:t>
            </w:r>
          </w:p>
          <w:p>
            <w:pPr>
              <w:keepLines/>
              <w:pStyle w:val="CluesMedium"/>
            </w:pPr>
            <w:r>
              <w:rPr>
                <w:b w:val="true"/>
                <w:bCs w:val="true"/>
              </w:rPr>
              <w:t xml:space="preserve">5. </w:t>
            </w:r>
            <w:r>
              <w:t xml:space="preserve"> the point on the Earth's surface that is directly above the hypocentre or focus, the point where an earthquake or underground explosion originates.</w:t>
            </w:r>
          </w:p>
          <w:p>
            <w:pPr>
              <w:keepLines/>
              <w:pStyle w:val="CluesMedium"/>
            </w:pPr>
            <w:r>
              <w:rPr>
                <w:b w:val="true"/>
                <w:bCs w:val="true"/>
              </w:rPr>
              <w:t xml:space="preserve">8. </w:t>
            </w:r>
            <w:r>
              <w:t xml:space="preserve">a mixture of molten or semi-molten rock, volatiles and solids that is found beneath the surface of the Earth, and is expected to exist on other terrestrial planets.</w:t>
            </w:r>
          </w:p>
          <w:p>
            <w:pPr>
              <w:keepLines/>
              <w:pStyle w:val="CluesMedium"/>
            </w:pPr>
            <w:r>
              <w:rPr>
                <w:b w:val="true"/>
                <w:bCs w:val="true"/>
              </w:rPr>
              <w:t xml:space="preserve">9. </w:t>
            </w:r>
            <w:r>
              <w:t xml:space="preserve">the action of surface processes (such as water flow or wind) that remove soil, rock, or dissolved material from one location on the Earth's crust, then transport it away to another location.</w:t>
            </w:r>
          </w:p>
          <w:p>
            <w:pPr>
              <w:keepLines/>
              <w:pStyle w:val="CluesMedium"/>
            </w:pPr>
            <w:r>
              <w:rPr>
                <w:b w:val="true"/>
                <w:bCs w:val="true"/>
              </w:rPr>
              <w:t xml:space="preserve">11. </w:t>
            </w:r>
            <w:r>
              <w:t xml:space="preserve">the upper layer of earth in which plants grow, a black or dark brown material typically consisting of a mixture of organic remains, clay, and rock particles</w:t>
            </w:r>
          </w:p>
          <w:p>
            <w:pPr>
              <w:keepLines/>
              <w:pStyle w:val="CluesMedium"/>
            </w:pPr>
            <w:r>
              <w:rPr>
                <w:b w:val="true"/>
                <w:bCs w:val="true"/>
              </w:rPr>
              <w:t xml:space="preserve">12. </w:t>
            </w:r>
            <w:r>
              <w:t xml:space="preserve">a sudden and violent shaking of the ground, sometimes causing great destruction, as a result of movements within the earth's crust or volcanic action.</w:t>
            </w:r>
          </w:p>
          <w:p>
            <w:pPr>
              <w:keepLines/>
              <w:pStyle w:val="CluesMedium"/>
            </w:pPr>
            <w:r>
              <w:rPr>
                <w:b w:val="true"/>
                <w:bCs w:val="true"/>
              </w:rPr>
              <w:t xml:space="preserve">13. </w:t>
            </w:r>
            <w:r>
              <w:t xml:space="preserve"> is one of several very large landmasses on Earth</w:t>
            </w:r>
          </w:p>
        </w:tc>
        <w:tc>
          <w:p>
            <w:pPr>
              <w:pStyle w:val="CluesMedium"/>
            </w:pPr>
            <w:r>
              <w:rPr>
                <w:b w:val="true"/>
                <w:bCs w:val="true"/>
              </w:rPr>
              <w:t xml:space="preserve">Down</w:t>
            </w:r>
          </w:p>
          <w:p>
            <w:pPr>
              <w:keepLines/>
              <w:pStyle w:val="CluesMedium"/>
            </w:pPr>
            <w:r>
              <w:rPr>
                <w:b w:val="true"/>
                <w:bCs w:val="true"/>
              </w:rPr>
              <w:t xml:space="preserve">1. </w:t>
            </w:r>
            <w:r>
              <w:t xml:space="preserve">wear away or change the appearance or texture of (something) by long exposure to the air:</w:t>
            </w:r>
          </w:p>
          <w:p>
            <w:pPr>
              <w:keepLines/>
              <w:pStyle w:val="CluesMedium"/>
            </w:pPr>
            <w:r>
              <w:rPr>
                <w:b w:val="true"/>
                <w:bCs w:val="true"/>
              </w:rPr>
              <w:t xml:space="preserve">2. </w:t>
            </w:r>
            <w:r>
              <w:t xml:space="preserve"> Waves of energy that travel through the Earth's layers, and are a result of an earthquake, explosion, or a volcano that gives out low-frequency acoustic energy</w:t>
            </w:r>
          </w:p>
          <w:p>
            <w:pPr>
              <w:keepLines/>
              <w:pStyle w:val="CluesMedium"/>
            </w:pPr>
            <w:r>
              <w:rPr>
                <w:b w:val="true"/>
                <w:bCs w:val="true"/>
              </w:rPr>
              <w:t xml:space="preserve">3. </w:t>
            </w:r>
            <w:r>
              <w:t xml:space="preserve">the line at which the earth's surface and the sky appear to meet</w:t>
            </w:r>
          </w:p>
          <w:p>
            <w:pPr>
              <w:keepLines/>
              <w:pStyle w:val="CluesMedium"/>
            </w:pPr>
            <w:r>
              <w:rPr>
                <w:b w:val="true"/>
                <w:bCs w:val="true"/>
              </w:rPr>
              <w:t xml:space="preserve">4. </w:t>
            </w:r>
            <w:r>
              <w:t xml:space="preserve">an instrument that measures and records details of earthquakes, such as force and duration.</w:t>
            </w:r>
          </w:p>
          <w:p>
            <w:pPr>
              <w:keepLines/>
              <w:pStyle w:val="CluesMedium"/>
            </w:pPr>
            <w:r>
              <w:rPr>
                <w:b w:val="true"/>
                <w:bCs w:val="true"/>
              </w:rPr>
              <w:t xml:space="preserve">6. </w:t>
            </w:r>
            <w:r>
              <w:t xml:space="preserve">the great size or extent of something</w:t>
            </w:r>
          </w:p>
          <w:p>
            <w:pPr>
              <w:keepLines/>
              <w:pStyle w:val="CluesMedium"/>
            </w:pPr>
            <w:r>
              <w:rPr>
                <w:b w:val="true"/>
                <w:bCs w:val="true"/>
              </w:rPr>
              <w:t xml:space="preserve">7. </w:t>
            </w:r>
            <w:r>
              <w:t xml:space="preserve">a solid inorganic substance of natural occurrence.</w:t>
            </w:r>
          </w:p>
          <w:p>
            <w:pPr>
              <w:keepLines/>
              <w:pStyle w:val="CluesMedium"/>
            </w:pPr>
            <w:r>
              <w:rPr>
                <w:b w:val="true"/>
                <w:bCs w:val="true"/>
              </w:rPr>
              <w:t xml:space="preserve">10. </w:t>
            </w:r>
            <w:r>
              <w:t xml:space="preserve">a rupture in the crust of a planetary-mass object, such as Earth, that allows hot lava, ash, and gases to escape from a magma chamber below the surface.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Earth Science Crossword Puzzle</dc:title>
  <dcterms:created xsi:type="dcterms:W3CDTF">2022-08-17T21:43:55Z</dcterms:created>
  <dcterms:modified xsi:type="dcterms:W3CDTF">2022-08-17T21:43:55Z</dcterms:modified>
</cp:coreProperties>
</file>