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 Science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change in state from a gas to liquid caused by removing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scientific law that states that matter and energy cannot be created or destroyed, but can only transfer between objects or transform to a different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fluid state of matter in which the particles are free to move but are held close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pure substance formed by chemically combining two or more elements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change of one element into another element by changes occurring in the nucleus of the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change in matter that doesn't alter its chemical identity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physical combination of two or more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attractive force between any two objects based on their masses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when a force acts on moving object in the same or opposite direction of its motion or when energy is transferred from one object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when particles align in a fixed arrangement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fluid state of matter made of extremely high temperature ionized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change in a state from a liquid to a solid caused by removing evergy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change in a state from a solid directly to a gas caused by adding energy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change in state from gas directly to a solid caused by removing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anything that has mass and takes up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material made of only one kind of element or compound?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change from one pure substance to another by rearrangement of atoms in a 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changed atom or group of atoms  cause by a charge imbalance, which is produced by an unequal number of protons and electrons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two or more chemically bonded atoms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push or pull on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force of gravitational attraction between an objects mass and its resident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change of state from a liquid at the melting point  that is caused by adding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measure of the amount of matter in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pure substance made of only one kind of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amount of space that an object occupies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fluid when the particles move so fast and are so far apart to where they have such little interaction with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change in a state from a liquid to a gas by adding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smallest neutral particle of an element that retains the characteristics of that element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Science Crossword Puzzle</dc:title>
  <dcterms:created xsi:type="dcterms:W3CDTF">2021-10-11T05:49:19Z</dcterms:created>
  <dcterms:modified xsi:type="dcterms:W3CDTF">2021-10-11T05:49:19Z</dcterms:modified>
</cp:coreProperties>
</file>