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Science EQE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imaginary line at 23 1/2 degrees South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Groups of stars that form patterns.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Devised three law that described planetary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directly toward or away from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Variable star pairs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Earth centered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Movement across the sky as we see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tendency of objects moving in a straight path to curve due to earh's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Created law of universal gravitation.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extremely dense, small, dark star in which atomic particles have combined.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imaginary line on the earth's surface at 23 1/2 degrees North latitude.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Wrote The Revolutions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star's longitudinal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star's angular distance north or south of the celestial equatior.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Apparent shift of nearby stars among farther stars as the earth's position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Sun centered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Observed that Venus has phases like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sun is directly over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Clouds of gas and/or dust.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Science EQE (1)</dc:title>
  <dcterms:created xsi:type="dcterms:W3CDTF">2021-10-11T05:49:24Z</dcterms:created>
  <dcterms:modified xsi:type="dcterms:W3CDTF">2021-10-11T05:49:24Z</dcterms:modified>
</cp:coreProperties>
</file>