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Science Extra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theory that Earth’s crust and upper mantle are in sections that move is called plate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Sections of Earth’s crust and part of the upper mantle are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where rocks break and release energy in the form of seismic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on the surface of Earth directly above the earthquake’s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Kind of wave that causes particles in rocks to move at right angles to the direction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hypothesis that continents move slowly is called continental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 of the energy released by an earthquake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Instrument that measures seismic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Vibrations produced by the breaking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 that moves rock particles in a backward rolling motion and a side-to-side swaying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Just below Earth’s crust is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Kind of wave that causes particles in rocks to move at right angles to the direction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cycle of heating, rising, cooling, and sinking is a ______ current.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Extra</dc:title>
  <dcterms:created xsi:type="dcterms:W3CDTF">2021-10-11T05:48:59Z</dcterms:created>
  <dcterms:modified xsi:type="dcterms:W3CDTF">2021-10-11T05:48:59Z</dcterms:modified>
</cp:coreProperties>
</file>