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Science;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Ammonite    </w:t>
      </w:r>
      <w:r>
        <w:t xml:space="preserve">   Burrows    </w:t>
      </w:r>
      <w:r>
        <w:t xml:space="preserve">   Coprolites    </w:t>
      </w:r>
      <w:r>
        <w:t xml:space="preserve">   Earth Science    </w:t>
      </w:r>
      <w:r>
        <w:t xml:space="preserve">   Fossil Record    </w:t>
      </w:r>
      <w:r>
        <w:t xml:space="preserve">   Fossilization    </w:t>
      </w:r>
      <w:r>
        <w:t xml:space="preserve">   Fossils    </w:t>
      </w:r>
      <w:r>
        <w:t xml:space="preserve">   Index Fossil    </w:t>
      </w:r>
      <w:r>
        <w:t xml:space="preserve">   Molds and Casts    </w:t>
      </w:r>
      <w:r>
        <w:t xml:space="preserve">   Palaeontologist    </w:t>
      </w:r>
      <w:r>
        <w:t xml:space="preserve">   Petrification    </w:t>
      </w:r>
      <w:r>
        <w:t xml:space="preserve">   Trace Fossil    </w:t>
      </w:r>
      <w:r>
        <w:t xml:space="preserve">   Trilobite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Science; Fossils</dc:title>
  <dcterms:created xsi:type="dcterms:W3CDTF">2021-10-11T05:49:10Z</dcterms:created>
  <dcterms:modified xsi:type="dcterms:W3CDTF">2021-10-11T05:49:10Z</dcterms:modified>
</cp:coreProperties>
</file>