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 Mapping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gradient    </w:t>
      </w:r>
      <w:r>
        <w:t xml:space="preserve">   V Shape    </w:t>
      </w:r>
      <w:r>
        <w:t xml:space="preserve">   South Pole    </w:t>
      </w:r>
      <w:r>
        <w:t xml:space="preserve">   North Pole    </w:t>
      </w:r>
      <w:r>
        <w:t xml:space="preserve">   Prime Meridian    </w:t>
      </w:r>
      <w:r>
        <w:t xml:space="preserve">   isoline    </w:t>
      </w:r>
      <w:r>
        <w:t xml:space="preserve">   steep    </w:t>
      </w:r>
      <w:r>
        <w:t xml:space="preserve">   gentle    </w:t>
      </w:r>
      <w:r>
        <w:t xml:space="preserve">   compass rose    </w:t>
      </w:r>
      <w:r>
        <w:t xml:space="preserve">   equator    </w:t>
      </w:r>
      <w:r>
        <w:t xml:space="preserve">   longitude    </w:t>
      </w:r>
      <w:r>
        <w:t xml:space="preserve">   latitude    </w:t>
      </w:r>
      <w:r>
        <w:t xml:space="preserve">   contour    </w:t>
      </w:r>
      <w:r>
        <w:t xml:space="preserve">   Slope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Mapping</dc:title>
  <dcterms:created xsi:type="dcterms:W3CDTF">2021-10-11T05:49:51Z</dcterms:created>
  <dcterms:modified xsi:type="dcterms:W3CDTF">2021-10-11T05:49:51Z</dcterms:modified>
</cp:coreProperties>
</file>