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Mid Term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run horizontal, and measure north to south of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close or compact the molecules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breaking down of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the chemical composition of the rock, best example is rust, also cave formation and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primary force that drives the agent of erosion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stream valleys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close together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 and warm climates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 and cold climates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agent of erosion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crystals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crystals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vesicular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circles indicate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run vertical, and measure east to west of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Mid Term Review Crossword</dc:title>
  <dcterms:created xsi:type="dcterms:W3CDTF">2021-10-11T05:49:28Z</dcterms:created>
  <dcterms:modified xsi:type="dcterms:W3CDTF">2021-10-11T05:49:28Z</dcterms:modified>
</cp:coreProperties>
</file>