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Science- 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ocean's deepest zone? ( sunlit or abyss)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ocean is closes to Maryland? (Southern or Atlantic)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we call a substance with no shape that spreads to fill any space that holds it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we call a large, brown seaweed that can be eaten? ( kelp or lettuce)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makes it's home on the ocean floor? ( shrimp or  jellyfish)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animal is a mammal that lives in the ocean? ( whale or tiger)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Oceans are very large bodies of ( freshwater or saltwater)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Earth cooled billions of years ago, gases condensed into rain and formed ( houses or oceans)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oceans does Earth have? 3 or 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call a warm-blooded animal that has a backbone and hair or fur? ( fish or mammal)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Science- Oceans</dc:title>
  <dcterms:created xsi:type="dcterms:W3CDTF">2021-10-11T05:48:49Z</dcterms:created>
  <dcterms:modified xsi:type="dcterms:W3CDTF">2021-10-11T05:48:49Z</dcterms:modified>
</cp:coreProperties>
</file>