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to liquid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liquid becomes water vapor that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vapor in the air turns into liquid water it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pools in large bodies that is called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the most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falls from clouds in the sky that is called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rain that flows in surface streams, rivers, or canals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to gas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Molecules get energy from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has the least energy?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Project</dc:title>
  <dcterms:created xsi:type="dcterms:W3CDTF">2021-10-11T05:49:54Z</dcterms:created>
  <dcterms:modified xsi:type="dcterms:W3CDTF">2021-10-11T05:49:54Z</dcterms:modified>
</cp:coreProperties>
</file>