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Galena?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hydrofluoric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melts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hardness of potassium Feldspar and plagioclase Feldspar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Garnet NYS gem?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hardness of Talc?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bubbles with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color is amphibole?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you make out of hematite?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use this for paint or roofing.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sulfur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easily scratched by fingernails?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pyrite?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quartz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make out of olivine?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pyroxene non-metallic or metallic?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building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hard is graphite?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hardness of Biotite Mica?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magnetite metallic luster or non-metallic luster?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metallic sliver    </w:t>
      </w:r>
      <w:r>
        <w:t xml:space="preserve">   metallic     </w:t>
      </w:r>
      <w:r>
        <w:t xml:space="preserve">   Brassy yellow    </w:t>
      </w:r>
      <w:r>
        <w:t xml:space="preserve">   jewelry    </w:t>
      </w:r>
      <w:r>
        <w:t xml:space="preserve">   one    </w:t>
      </w:r>
      <w:r>
        <w:t xml:space="preserve">   sulfur     </w:t>
      </w:r>
      <w:r>
        <w:t xml:space="preserve">   Selenite Gypsum     </w:t>
      </w:r>
      <w:r>
        <w:t xml:space="preserve">   Muscovite Mica    </w:t>
      </w:r>
      <w:r>
        <w:t xml:space="preserve">   Halite    </w:t>
      </w:r>
      <w:r>
        <w:t xml:space="preserve">   2.5-3    </w:t>
      </w:r>
      <w:r>
        <w:t xml:space="preserve">   Calcite     </w:t>
      </w:r>
      <w:r>
        <w:t xml:space="preserve">   Dolomite    </w:t>
      </w:r>
      <w:r>
        <w:t xml:space="preserve">   Fluorite     </w:t>
      </w:r>
      <w:r>
        <w:t xml:space="preserve">   non-metallic    </w:t>
      </w:r>
      <w:r>
        <w:t xml:space="preserve">   Green or Black    </w:t>
      </w:r>
      <w:r>
        <w:t xml:space="preserve">   hardness 6    </w:t>
      </w:r>
      <w:r>
        <w:t xml:space="preserve">   furnace bricks     </w:t>
      </w:r>
      <w:r>
        <w:t xml:space="preserve">   Glassy luster 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Review</dc:title>
  <dcterms:created xsi:type="dcterms:W3CDTF">2021-10-11T05:49:45Z</dcterms:created>
  <dcterms:modified xsi:type="dcterms:W3CDTF">2021-10-11T05:49:45Z</dcterms:modified>
</cp:coreProperties>
</file>