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 Scrambled</w:t>
      </w:r>
    </w:p>
    <w:p>
      <w:pPr>
        <w:pStyle w:val="Questions"/>
      </w:pPr>
      <w:r>
        <w:t xml:space="preserve">1. CMTEIAL EAHGCN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ISSLFOS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OMEYCESTS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EGYREN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RLAPITCO OSSMTR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AGBLOL NRWMIAG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ABRWEEELN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OIULPOLTN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SSEIOMISN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HERTA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EESUGHNEOR ETEFFC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EDSRETOOAFITN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ADRUSONI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OXTNCTENII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CSEHANIRRU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Scrambled</dc:title>
  <dcterms:created xsi:type="dcterms:W3CDTF">2021-10-11T05:48:34Z</dcterms:created>
  <dcterms:modified xsi:type="dcterms:W3CDTF">2021-10-11T05:48:34Z</dcterms:modified>
</cp:coreProperties>
</file>