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Coordinate lines that run east to west and are parallel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Coordinate lines that run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arrangment of elements on a table by their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or hill that is full of lava that could burst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neutral charge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arrangement of natural and artificial physical features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shake in the earth's ground caused by a shift in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of continents splitting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imaginary line in England that has a degree of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emission of ionizing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imaginary line that splits the earth into north and south halves.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negative charge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extended break in a body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 charge in an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Terms</dc:title>
  <dcterms:created xsi:type="dcterms:W3CDTF">2021-10-11T05:49:37Z</dcterms:created>
  <dcterms:modified xsi:type="dcterms:W3CDTF">2021-10-11T05:49:37Z</dcterms:modified>
</cp:coreProperties>
</file>