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Science: The World of 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studies earthquakes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the size of a body or region in three- dimensional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the size of a surface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Map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scientists use to represent an object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universe.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Earth’s atmosphere, especially weather and climate.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how closely packed particles are in a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explanation that connects and explains many observations.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or equation that can predict what will happen in certain situations.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the origin, history, and structure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sea.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how hot or cold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studies the history of life on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Science: The World of Earth Science</dc:title>
  <dcterms:created xsi:type="dcterms:W3CDTF">2021-10-11T05:49:31Z</dcterms:created>
  <dcterms:modified xsi:type="dcterms:W3CDTF">2021-10-11T05:49:31Z</dcterms:modified>
</cp:coreProperties>
</file>