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imaginary lines that go around the earth.(EX: 42° 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plate rises due to convection currents or due to the collision of two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volcano that hasn't erupted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of moving continents developed by Alfred Wegner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edge of a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V-shaped rut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volcano has been determined to be not active anymore.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two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mountain-like formation that vents hot lava from inside the earth, commonly found around the "Ring of Fire".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currents are caused by the cooling and re-heating of liquid magma under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plates move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plate goes underneath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having to do with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crust is made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line dividing the earth in half running North to South.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Vocab</dc:title>
  <dcterms:created xsi:type="dcterms:W3CDTF">2021-10-11T05:48:38Z</dcterms:created>
  <dcterms:modified xsi:type="dcterms:W3CDTF">2021-10-11T05:48:38Z</dcterms:modified>
</cp:coreProperties>
</file>