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point source    </w:t>
      </w:r>
      <w:r>
        <w:t xml:space="preserve">   nonpoint source    </w:t>
      </w:r>
      <w:r>
        <w:t xml:space="preserve">   smog    </w:t>
      </w:r>
      <w:r>
        <w:t xml:space="preserve">   ozone    </w:t>
      </w:r>
      <w:r>
        <w:t xml:space="preserve">   global warming    </w:t>
      </w:r>
      <w:r>
        <w:t xml:space="preserve">   acid precipitation    </w:t>
      </w:r>
      <w:r>
        <w:t xml:space="preserve">   reclamation    </w:t>
      </w:r>
      <w:r>
        <w:t xml:space="preserve">   monoculture    </w:t>
      </w:r>
      <w:r>
        <w:t xml:space="preserve">   deforestation    </w:t>
      </w:r>
      <w:r>
        <w:t xml:space="preserve">   bioremediation    </w:t>
      </w:r>
      <w:r>
        <w:t xml:space="preserve">   biodiversity    </w:t>
      </w:r>
      <w:r>
        <w:t xml:space="preserve">   exponential growth    </w:t>
      </w:r>
      <w:r>
        <w:t xml:space="preserve">   density independent    </w:t>
      </w:r>
      <w:r>
        <w:t xml:space="preserve">   density dependent    </w:t>
      </w:r>
      <w:r>
        <w:t xml:space="preserve">   carrying capacity    </w:t>
      </w:r>
      <w:r>
        <w:t xml:space="preserve">   desalination    </w:t>
      </w:r>
      <w:r>
        <w:t xml:space="preserve">   pollutant    </w:t>
      </w:r>
      <w:r>
        <w:t xml:space="preserve">   air pollution    </w:t>
      </w:r>
      <w:r>
        <w:t xml:space="preserve">   ore    </w:t>
      </w:r>
      <w:r>
        <w:t xml:space="preserve">   gangue    </w:t>
      </w:r>
      <w:r>
        <w:t xml:space="preserve">   desertification    </w:t>
      </w:r>
      <w:r>
        <w:t xml:space="preserve">   bedrock    </w:t>
      </w:r>
      <w:r>
        <w:t xml:space="preserve">   aggregate    </w:t>
      </w:r>
      <w:r>
        <w:t xml:space="preserve">   sustainable yield    </w:t>
      </w:r>
      <w:r>
        <w:t xml:space="preserve">   renewable    </w:t>
      </w:r>
      <w:r>
        <w:t xml:space="preserve">   nonrenewable    </w:t>
      </w:r>
      <w:r>
        <w:t xml:space="preserve">   natural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Vocab</dc:title>
  <dcterms:created xsi:type="dcterms:W3CDTF">2021-10-11T05:49:06Z</dcterms:created>
  <dcterms:modified xsi:type="dcterms:W3CDTF">2021-10-11T05:49:06Z</dcterms:modified>
</cp:coreProperties>
</file>