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uplift    </w:t>
      </w:r>
      <w:r>
        <w:t xml:space="preserve">   glacier    </w:t>
      </w:r>
      <w:r>
        <w:t xml:space="preserve">   geological    </w:t>
      </w:r>
      <w:r>
        <w:t xml:space="preserve">   fault    </w:t>
      </w:r>
      <w:r>
        <w:t xml:space="preserve">   erosion    </w:t>
      </w:r>
      <w:r>
        <w:t xml:space="preserve">   erode    </w:t>
      </w:r>
      <w:r>
        <w:t xml:space="preserve">   earthquake    </w:t>
      </w:r>
      <w:r>
        <w:t xml:space="preserve">   deposition    </w:t>
      </w:r>
      <w:r>
        <w:t xml:space="preserve">   butte    </w:t>
      </w:r>
      <w:r>
        <w:t xml:space="preserve">   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Vocabulary </dc:title>
  <dcterms:created xsi:type="dcterms:W3CDTF">2021-10-11T05:49:41Z</dcterms:created>
  <dcterms:modified xsi:type="dcterms:W3CDTF">2021-10-11T05:49:41Z</dcterms:modified>
</cp:coreProperties>
</file>