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Word Scramble</w:t>
      </w:r>
    </w:p>
    <w:p>
      <w:pPr>
        <w:pStyle w:val="Questions"/>
      </w:pPr>
      <w:r>
        <w:t xml:space="preserve">1. SNSEOAS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PLIEESL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TRTONOIA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DAY DNA THGNI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IRNAETI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VUOITOLNER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THREA ENESCIC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EHT 'MNOSO TIAGVYR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TVNAALGTIOIAR ROFEC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ASMS DAN NCEIASTD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ARVYTIG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IDSET OG IN DAN TOU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HGIH NAD WOL DITES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HITEGW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ISAX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Word Scramble</dc:title>
  <dcterms:created xsi:type="dcterms:W3CDTF">2021-10-11T05:49:33Z</dcterms:created>
  <dcterms:modified xsi:type="dcterms:W3CDTF">2021-10-11T05:49:33Z</dcterms:modified>
</cp:coreProperties>
</file>