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Science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Transform    </w:t>
      </w:r>
      <w:r>
        <w:t xml:space="preserve">   Strike-Slip    </w:t>
      </w:r>
      <w:r>
        <w:t xml:space="preserve">   Reverse    </w:t>
      </w:r>
      <w:r>
        <w:t xml:space="preserve">   Normal    </w:t>
      </w:r>
      <w:r>
        <w:t xml:space="preserve">   Faults    </w:t>
      </w:r>
      <w:r>
        <w:t xml:space="preserve">   Lava    </w:t>
      </w:r>
      <w:r>
        <w:t xml:space="preserve">   Ring of Fire    </w:t>
      </w:r>
      <w:r>
        <w:t xml:space="preserve">   Volcanoes    </w:t>
      </w:r>
      <w:r>
        <w:t xml:space="preserve">   Earthquakes    </w:t>
      </w:r>
      <w:r>
        <w:t xml:space="preserve">   Pangaea    </w:t>
      </w:r>
      <w:r>
        <w:t xml:space="preserve">   Transform Boundaries    </w:t>
      </w:r>
      <w:r>
        <w:t xml:space="preserve">   Plate boundaries    </w:t>
      </w:r>
      <w:r>
        <w:t xml:space="preserve">   Composition    </w:t>
      </w:r>
      <w:r>
        <w:t xml:space="preserve">   Convection Currents    </w:t>
      </w:r>
      <w:r>
        <w:t xml:space="preserve">   Density    </w:t>
      </w:r>
      <w:r>
        <w:t xml:space="preserve">   Temperature    </w:t>
      </w:r>
      <w:r>
        <w:t xml:space="preserve">   Magma    </w:t>
      </w:r>
      <w:r>
        <w:t xml:space="preserve">   Core    </w:t>
      </w:r>
      <w:r>
        <w:t xml:space="preserve">   Mantle    </w:t>
      </w:r>
      <w:r>
        <w:t xml:space="preserve">   Crust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Word Search </dc:title>
  <dcterms:created xsi:type="dcterms:W3CDTF">2021-10-11T05:48:58Z</dcterms:created>
  <dcterms:modified xsi:type="dcterms:W3CDTF">2021-10-11T05:48:58Z</dcterms:modified>
</cp:coreProperties>
</file>