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Pressure    </w:t>
      </w:r>
      <w:r>
        <w:t xml:space="preserve">   Matter    </w:t>
      </w:r>
      <w:r>
        <w:t xml:space="preserve">   Heat    </w:t>
      </w:r>
      <w:r>
        <w:t xml:space="preserve">   Cementation    </w:t>
      </w:r>
      <w:r>
        <w:t xml:space="preserve">   Compaction    </w:t>
      </w:r>
      <w:r>
        <w:t xml:space="preserve">   Rock Cycle    </w:t>
      </w:r>
      <w:r>
        <w:t xml:space="preserve">   Particles    </w:t>
      </w:r>
      <w:r>
        <w:t xml:space="preserve">   Sediments    </w:t>
      </w:r>
      <w:r>
        <w:t xml:space="preserve">   Lava    </w:t>
      </w:r>
      <w:r>
        <w:t xml:space="preserve">   Magma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Outer Core    </w:t>
      </w:r>
      <w:r>
        <w:t xml:space="preserve">   Inner Core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Minerals    </w:t>
      </w:r>
      <w:r>
        <w:t xml:space="preserve">   Methods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Word search </dc:title>
  <dcterms:created xsi:type="dcterms:W3CDTF">2021-10-11T05:48:28Z</dcterms:created>
  <dcterms:modified xsi:type="dcterms:W3CDTF">2021-10-11T05:48:28Z</dcterms:modified>
</cp:coreProperties>
</file>