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plate tectonics    </w:t>
      </w:r>
      <w:r>
        <w:t xml:space="preserve">   P-waves    </w:t>
      </w:r>
      <w:r>
        <w:t xml:space="preserve">   S-waves    </w:t>
      </w:r>
      <w:r>
        <w:t xml:space="preserve">   Henry Hess    </w:t>
      </w:r>
      <w:r>
        <w:t xml:space="preserve">   Alfred Wegener    </w:t>
      </w:r>
      <w:r>
        <w:t xml:space="preserve">   transform boundary    </w:t>
      </w:r>
      <w:r>
        <w:t xml:space="preserve">   convergent boundary    </w:t>
      </w:r>
      <w:r>
        <w:t xml:space="preserve">   divergent boundary    </w:t>
      </w:r>
      <w:r>
        <w:t xml:space="preserve">   mesosphere    </w:t>
      </w:r>
      <w:r>
        <w:t xml:space="preserve">   mantle    </w:t>
      </w:r>
      <w:r>
        <w:t xml:space="preserve">   core    </w:t>
      </w:r>
      <w:r>
        <w:t xml:space="preserve">   crust    </w:t>
      </w:r>
      <w:r>
        <w:t xml:space="preserve">   lithosphere    </w:t>
      </w:r>
      <w:r>
        <w:t xml:space="preserve">   asthenosphere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Wordsearch</dc:title>
  <dcterms:created xsi:type="dcterms:W3CDTF">2021-10-11T05:49:01Z</dcterms:created>
  <dcterms:modified xsi:type="dcterms:W3CDTF">2021-10-11T05:49:01Z</dcterms:modified>
</cp:coreProperties>
</file>