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Earth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layer of atmosphere between the stratosphere and the thermosphere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FORCE EXERTED BY THE WEIGHT OF A COLOMN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time needed for half of a sample to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waves that pass through a point during a specific amount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horizontal distance between one wave crest to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community or group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SEDIMENTARY ROCK FORMED BY THE COMPACTION OF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EQUATORIAL TROUGH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LINE ON A SURFACE CONNECTING POINTS OF EQUAL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reflective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all pyroclastic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atoms of the same element that differs in the number of neutrons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dark-colored igneous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centimeter-gram-second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NAMED FOR A FRENCHMAN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outer most surface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location directly above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A SEISMIC SEA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a rare, hard, and heavy metallic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fossilized excrement of a vertebrate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study of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process in which particles are deflected haphazardly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the capacity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small stone ingested by dinosaurs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exposure of an object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tendency of a mineral to break away along one or more distant planes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positively charged center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HUGE LAND MASS THAT WAS ONE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light bounces back from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laying, placing, or accumulation of any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gradual removal of land by water, wind, or glaciers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LINE ON A WEATHER MAP THAT CONNECTS AREAS OF EQUAL AIR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positively charged particle found in the nuclei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light-colored igneous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extrusive, usually dark-gray, fine-grained igneous rock composed of oligoclase or feldspar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organism preserved in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instrument to measure barometric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neutral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measure of how closely packed the particles in a substance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mudflow made up of ash and other volcanic debris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center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three-atom form of oxygen in a layer of the stratosphere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PROCESS BY WHICH HEAT ENERGY IS TRANSFERRED THROUGH THE MOVEMENT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part of a rock formation that appears at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lines on a weather map that connects areas of equal temperatures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COURSE GRAINED IGNEOUS ROCK THAT COOL SLOWLY 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BREAK IN THE LITHOSPHERE ALONG WHICH BODIES OF ROCK CAN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process in which energy is emitted by one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meteor that hits the surface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rock or sediment made up of fragments derived from preexisiting rocks or minerals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</dc:title>
  <dcterms:created xsi:type="dcterms:W3CDTF">2021-10-11T05:48:48Z</dcterms:created>
  <dcterms:modified xsi:type="dcterms:W3CDTF">2021-10-11T05:48:48Z</dcterms:modified>
</cp:coreProperties>
</file>