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an object APPEARS to move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hydroelectric power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 material and animal waste used as FUEL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pollution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electricity produced by the ENERGY in moving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orbit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SMALLEST piece of matter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fossil fuel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planet that does NOT have a clear orbit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eclipse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one-HALF of Earth's surface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planet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star SYSTEM that contains large groups of stars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hemisphere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fuel that formed form the REMAINS of plants and animals that lived millions of years ago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BLOCKING of light shining from one object in space onto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rocky object that orbits a planet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renewable resource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EVERYTHING that exists throughout space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apparent motion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materials that are always being REPLACED and will not run 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dwarf planet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presence of substances that are HARMFUL to the environment or living things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revolution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moving AROUND another object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universe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 of SPINNING around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rotation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resources that CANNOT be replaced quickly enough to keep from running 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atom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ball of hot gases that give off LIGHT and other types of energy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nonrenewable resources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PATH one object takes around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biomass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largem nearly round object in space that ORBITS a star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galaxy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</dc:title>
  <dcterms:created xsi:type="dcterms:W3CDTF">2021-10-11T05:48:24Z</dcterms:created>
  <dcterms:modified xsi:type="dcterms:W3CDTF">2021-10-11T05:48:24Z</dcterms:modified>
</cp:coreProperties>
</file>