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Deflection    </w:t>
      </w:r>
      <w:r>
        <w:t xml:space="preserve">   Galgal    </w:t>
      </w:r>
      <w:r>
        <w:t xml:space="preserve">   Radiation    </w:t>
      </w:r>
      <w:r>
        <w:t xml:space="preserve">   Currents    </w:t>
      </w:r>
      <w:r>
        <w:t xml:space="preserve">   Climate    </w:t>
      </w:r>
      <w:r>
        <w:t xml:space="preserve">   Ozone    </w:t>
      </w:r>
      <w:r>
        <w:t xml:space="preserve">   Waxing    </w:t>
      </w:r>
      <w:r>
        <w:t xml:space="preserve">   Gravity    </w:t>
      </w:r>
      <w:r>
        <w:t xml:space="preserve">   Mantle    </w:t>
      </w:r>
      <w:r>
        <w:t xml:space="preserve">   Lithosphere    </w:t>
      </w:r>
      <w:r>
        <w:t xml:space="preserve">   Nickel    </w:t>
      </w:r>
      <w:r>
        <w:t xml:space="preserve">   Liquid    </w:t>
      </w:r>
      <w:r>
        <w:t xml:space="preserve">   Orbit    </w:t>
      </w:r>
      <w:r>
        <w:t xml:space="preserve">   Sun    </w:t>
      </w:r>
      <w:r>
        <w:t xml:space="preserve">   Pangea    </w:t>
      </w:r>
      <w:r>
        <w:t xml:space="preserve">   Wegner    </w:t>
      </w:r>
      <w:r>
        <w:t xml:space="preserve">   Harry    </w:t>
      </w:r>
      <w:r>
        <w:t xml:space="preserve">   Equator    </w:t>
      </w:r>
      <w:r>
        <w:t xml:space="preserve">   Clockwise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2021-10-11T05:48:29Z</dcterms:created>
  <dcterms:modified xsi:type="dcterms:W3CDTF">2021-10-11T05:48:29Z</dcterms:modified>
</cp:coreProperties>
</file>