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Deep Ocean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Earth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Side SHADED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Maritime 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Spinning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Chain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Video clips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oceans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2021-10-11T05:48:52Z</dcterms:created>
  <dcterms:modified xsi:type="dcterms:W3CDTF">2021-10-11T05:48:52Z</dcterms:modified>
</cp:coreProperties>
</file>